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223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Назарова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Назарова Дениса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 Д.С.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Дениса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7rplc-23">
    <w:name w:val="cat-Time grp-17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7">
    <w:name w:val="cat-Date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